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紫星红梅  上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紫星红梅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本书出售、求购地址：https://www.jiaokey.com/book/detail/11864143.html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关键词搜索：https://www.jiaokey.com/tag/公孙梦作品集  紫星红梅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