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无影侠医  上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无影侠医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本书出售、求购地址：https://www.jiaokey.com/book/detail/11864140.html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无影侠医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