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血染枫红  下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血染枫红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本书出售、求购地址：https://www.jiaokey.com/book/detail/11864139.html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关键词搜索：https://www.jiaokey.com/tag/公孙梦作品集  血染枫红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