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血染枫红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血染枫红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本书出售、求购地址：https://www.jiaokey.com/book/detail/11864137.html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血染枫红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