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感受普林斯顿  名家看名校普林斯顿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感受普林斯顿  名家看名校普林斯顿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本书出售、求购地址：https://www.jiaokey.com/book/detail/11864130.html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关键词搜索：https://www.jiaokey.com/tag/感受普林斯顿  名家看名校普林斯顿.html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