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书名：珠宝首饰基础知识与销售技术复习提纲及样题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珠宝首饰基础知识与销售技术复习提纲及样题 评论地址：https://www.jiaokey.com/book/detail/11864056.html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