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书名：标准汉语练习册  中级  下</w:t>
      </w:r>
    </w:p>
    <w:p>
      <w:r>
        <w:t>作者：陈绂，张和生主编</w:t>
      </w:r>
    </w:p>
    <w:p>
      <w:r>
        <w:t>出版社：北京：北京师范大学出版社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标准汉语练习册  中级  下 评论地址：https://www.jiaokey.com/book/detail/11864054.html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