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书名：“汉语，你好！”系列多媒体汉语教材  标准汉语  中级  下</w:t>
      </w:r>
    </w:p>
    <w:p>
      <w:r>
        <w:t>作者：陈绂，张和生主编；崔立斌，王学松，冯丽萍，马新宇编写</w:t>
      </w:r>
    </w:p>
    <w:p>
      <w:r>
        <w:t>出版社：北京：北京师范大学出版社</w:t>
      </w:r>
    </w:p>
    <w:p>
      <w:r>
        <w:t>出版日期：2007.01</w:t>
      </w:r>
    </w:p>
    <w:p>
      <w:r>
        <w:t>总页数：209</w:t>
      </w:r>
    </w:p>
    <w:p>
      <w:r>
        <w:t>更多请访问教客网: www.jiaokey.com</w:t>
      </w:r>
    </w:p>
    <w:p>
      <w:r>
        <w:t>“汉语，你好！”系列多媒体汉语教材  标准汉语  中级  下 评论地址：https://www.jiaokey.com/book/detail/11864053.html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