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标准汉语  初级下  练习册</w:t>
      </w:r>
    </w:p>
    <w:p>
      <w:r>
        <w:rPr>
          <w:rFonts w:ascii="宋体" w:hAnsi="宋体" w:eastAsia="宋体"/>
          <w:sz w:val="24"/>
        </w:rPr>
        <w:t>陈绂，张和生主编；王学松等编写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标准汉语  初级下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陈绂，张和生主编；王学松等编写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本书出售、求购地址：https://www.jiaokey.com/book/detail/11864048.html</w:t>
      </w:r>
    </w:p>
    <w:p>
      <w:r>
        <w:t>更多相关图书推荐：https://www.jiaokey.com</w:t>
      </w:r>
    </w:p>
    <w:p>
      <w:r>
        <w:t>陈绂，张和生主编；王学松等编写 其他作品：https://www.jiaokey.com/tag/陈绂，张和生主编；王学松等编写.html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关键词搜索：https://www.jiaokey.com/tag/标准汉语  初级下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