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书名：体验汉语写作教程  初级1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体验汉语写作教程  初级1 评论地址：https://www.jiaokey.com/book/detail/11864035.html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