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留学篇 练习册 Studying in China workbook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留学篇 练习册 Studying in China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本书出售、求购地址：https://www.jiaokey.com/book/detail/11864029.html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留学篇 练习册 Studying in China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