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精通Red Hat Linux Fedora Core 5</w:t>
      </w:r>
    </w:p>
    <w:p>
      <w:r>
        <w:rPr>
          <w:rFonts w:ascii="宋体" w:hAnsi="宋体" w:eastAsia="宋体"/>
          <w:sz w:val="24"/>
        </w:rPr>
        <w:t>（美）Michael Jang著；陈宗斌译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精通Red Hat Linux Fedora Core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Jang著；陈宗斌译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本书出售、求购地址：https://www.jiaokey.com/book/detail/11864027.html</w:t>
      </w:r>
    </w:p>
    <w:p>
      <w:r>
        <w:t>更多相关图书推荐：https://www.jiaokey.com</w:t>
      </w:r>
    </w:p>
    <w:p>
      <w:r>
        <w:t>（美）Michael Jang著；陈宗斌译 其他作品：https://www.jiaokey.com/tag/（美）Michael Jang著；陈宗斌译.html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关键词搜索：https://www.jiaokey.com/tag/精通Red Hat Linux Fedora Core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