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数据访问技术 ADO. NET 2.0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数据访问技术 ADO. NET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本书出售、求购地址：https://www.jiaokey.com/book/detail/11863998.html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关键词搜索：https://www.jiaokey.com/tag/数据访问技术 ADO. NET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