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2.0电子商务开发实战</w:t>
      </w:r>
    </w:p>
    <w:p>
      <w:r>
        <w:rPr>
          <w:rFonts w:ascii="宋体" w:hAnsi="宋体" w:eastAsia="宋体"/>
          <w:sz w:val="24"/>
        </w:rPr>
        <w:t>（罗）Cristian Darie，（美）Karli Watson著；施游，徐锋，陈绍继译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2.0电子商务开发实战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（罗）Cristian Darie，（美）Karli Watson著；施游，徐锋，陈绍继译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本书出售、求购地址：https://www.jiaokey.com/book/detail/11863985.html</w:t>
      </w:r>
    </w:p>
    <w:p>
      <w:r>
        <w:t>更多相关图书推荐：https://www.jiaokey.com</w:t>
      </w:r>
    </w:p>
    <w:p>
      <w:r>
        <w:t>（罗）Cristian Darie，（美）Karli Watson著；施游，徐锋，陈绍继译 其他作品：https://www.jiaokey.com/tag/（罗）Cristian Darie，（美）Karli Watson著；施游，徐锋，陈绍继译.html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2.0电子商务开发实战.html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