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中等职业学校教学用书 IT类专业项目课程系列教材 计算机技术专业 软件英语基础教程</w:t>
      </w:r>
    </w:p>
    <w:p>
      <w:r>
        <w:rPr>
          <w:rFonts w:ascii="宋体" w:hAnsi="宋体" w:eastAsia="宋体"/>
          <w:sz w:val="24"/>
        </w:rPr>
        <w:t>比尔·金兰顿主编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中等职业学校教学用书 IT类专业项目课程系列教材 计算机技术专业 软件英语基础教程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比尔·金兰顿主编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本书出售、求购地址：https://www.jiaokey.com/book/detail/11863984.html</w:t>
      </w:r>
    </w:p>
    <w:p>
      <w:r>
        <w:t>更多相关图书推荐：https://www.jiaokey.com</w:t>
      </w:r>
    </w:p>
    <w:p>
      <w:r>
        <w:t>比尔·金兰顿主编 其他作品：https://www.jiaokey.com/tag/比尔·金兰顿主编.html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关键词搜索：https://www.jiaokey.com/tag/中等职业学校教学用书 IT类专业项目课程系列教材 计算机技术专业 软件英语基础教程.html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