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软件优化技术 IA-32平台的高性能手册 high-performance recipes for IA-32 platforms</w:t>
      </w:r>
    </w:p>
    <w:p>
      <w:r>
        <w:rPr>
          <w:rFonts w:ascii="宋体" w:hAnsi="宋体" w:eastAsia="宋体"/>
          <w:sz w:val="24"/>
        </w:rPr>
        <w:t>（美）Richard Gerber等著；王涛，单久龙，孙广中等译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软件优化技术 IA-32平台的高性能手册 high-performance recipes for IA-32 platforms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Gerber等著；王涛，单久龙，孙广中等译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本书出售、求购地址：https://www.jiaokey.com/book/detail/11863983.html</w:t>
      </w:r>
    </w:p>
    <w:p>
      <w:r>
        <w:t>更多相关图书推荐：https://www.jiaokey.com</w:t>
      </w:r>
    </w:p>
    <w:p>
      <w:r>
        <w:t>（美）Richard Gerber等著；王涛，单久龙，孙广中等译 其他作品：https://www.jiaokey.com/tag/（美）Richard Gerber等著；王涛，单久龙，孙广中等译.html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关键词搜索：https://www.jiaokey.com/tag/软件优化技术 IA-32平台的高性能手册 high-performance recipes for IA-32 platforms.html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