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本科电子商务系列教材  电子商务教程</w:t>
      </w:r>
    </w:p>
    <w:p>
      <w:r>
        <w:rPr>
          <w:rFonts w:ascii="宋体" w:hAnsi="宋体" w:eastAsia="宋体"/>
          <w:sz w:val="24"/>
        </w:rPr>
        <w:t>曹淑艳，林攻主编；吴靖，贺宇，乔红编著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本科电子商务系列教材  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曹淑艳，林攻主编；吴靖，贺宇，乔红编著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本书出售、求购地址：https://www.jiaokey.com/book/detail/11863976.html</w:t>
      </w:r>
    </w:p>
    <w:p>
      <w:r>
        <w:t>更多相关图书推荐：https://www.jiaokey.com</w:t>
      </w:r>
    </w:p>
    <w:p>
      <w:r>
        <w:t>曹淑艳，林攻主编；吴靖，贺宇，乔红编著 其他作品：https://www.jiaokey.com/tag/曹淑艳，林攻主编；吴靖，贺宇，乔红编著.html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关键词搜索：https://www.jiaokey.com/tag/本科电子商务系列教材  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