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 Wildfire中文版模具设计教程</w:t>
      </w:r>
    </w:p>
    <w:p>
      <w:r>
        <w:t>作者：张武军主编；桂树，赵恒毅，程燕副主编</w:t>
      </w:r>
    </w:p>
    <w:p>
      <w:r>
        <w:t>出版社：北京：冶金工业出版社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Pro/E Wildfire中文版模具设计教程 评论地址：https://www.jiaokey.com/book/detail/11863965.html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