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计算机平面美术设计  PHOTOSHOP CS2和CORELDRAW 12 第2版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计算机平面美术设计  PHOTOSHOP CS2和CORELDRAW 12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本书出售、求购地址：https://www.jiaokey.com/book/detail/11863951.html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关键词搜索：https://www.jiaokey.com/tag/计算机平面美术设计  PHOTOSHOP CS2和CORELDRAW 12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