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Office办公自动化基础与应用</w:t>
      </w:r>
    </w:p>
    <w:p>
      <w:r>
        <w:rPr>
          <w:rFonts w:ascii="宋体" w:hAnsi="宋体" w:eastAsia="宋体"/>
          <w:sz w:val="24"/>
        </w:rPr>
        <w:t>宋涛，周绍平主编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Office办公自动化基础与应用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宋涛，周绍平主编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本书出售、求购地址：https://www.jiaokey.com/book/detail/11863943.html</w:t>
      </w:r>
    </w:p>
    <w:p>
      <w:r>
        <w:t>更多相关图书推荐：https://www.jiaokey.com</w:t>
      </w:r>
    </w:p>
    <w:p>
      <w:r>
        <w:t>宋涛，周绍平主编 其他作品：https://www.jiaokey.com/tag/宋涛，周绍平主编.html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关键词搜索：https://www.jiaokey.com/tag/Office办公自动化基础与应用.html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