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书名：藏传佛教护法神及眷属画像与供品图集  中英藏文本</w:t>
      </w:r>
    </w:p>
    <w:p>
      <w:r>
        <w:t>作者：根秋登子古籍整理；熊文彬，陈观胜译</w:t>
      </w:r>
    </w:p>
    <w:p>
      <w:r>
        <w:t>出版社：昆明：云南民族出版社</w:t>
      </w:r>
    </w:p>
    <w:p>
      <w:r>
        <w:t>出版日期：2002.04</w:t>
      </w:r>
    </w:p>
    <w:p>
      <w:r>
        <w:t>总页数：93</w:t>
      </w:r>
    </w:p>
    <w:p>
      <w:r>
        <w:t>更多请访问教客网: www.jiaokey.com</w:t>
      </w:r>
    </w:p>
    <w:p>
      <w:r>
        <w:t>藏传佛教护法神及眷属画像与供品图集  中英藏文本 评论地址：https://www.jiaokey.com/book/detail/11863935.html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