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纳西族象形标音文字字典</w:t>
      </w:r>
    </w:p>
    <w:p>
      <w:r>
        <w:rPr>
          <w:rFonts w:ascii="宋体" w:hAnsi="宋体" w:eastAsia="宋体"/>
          <w:sz w:val="24"/>
        </w:rPr>
        <w:t>李霖灿编著；和才读字，张琨标音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纳西族象形标音文字字典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李霖灿编著；和才读字，张琨标音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本书出售、求购地址：https://www.jiaokey.com/book/detail/11863929.html</w:t>
      </w:r>
    </w:p>
    <w:p>
      <w:r>
        <w:t>更多相关图书推荐：https://www.jiaokey.com</w:t>
      </w:r>
    </w:p>
    <w:p>
      <w:r>
        <w:t>李霖灿编著；和才读字，张琨标音 其他作品：https://www.jiaokey.com/tag/李霖灿编著；和才读字，张琨标音.html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关键词搜索：https://www.jiaokey.com/tag/纳西族象形标音文字字典.html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