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时间的窖藏  玛吉阿米·香格里拉风情宫  第2版</w:t>
      </w:r>
    </w:p>
    <w:p>
      <w:r>
        <w:rPr>
          <w:rFonts w:ascii="宋体" w:hAnsi="宋体" w:eastAsia="宋体"/>
          <w:sz w:val="24"/>
        </w:rPr>
        <w:t>次仁诺布，周建华著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时间的窖藏  玛吉阿米·香格里拉风情宫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次仁诺布，周建华著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本书出售、求购地址：https://www.jiaokey.com/book/detail/11863904.html</w:t>
      </w:r>
    </w:p>
    <w:p>
      <w:r>
        <w:t>更多相关图书推荐：https://www.jiaokey.com</w:t>
      </w:r>
    </w:p>
    <w:p>
      <w:r>
        <w:t>次仁诺布，周建华著 其他作品：https://www.jiaokey.com/tag/次仁诺布，周建华著.html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关键词搜索：https://www.jiaokey.com/tag/时间的窖藏  玛吉阿米·香格里拉风情宫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