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书名：远离毒品  公民识毒防毒禁毒知识图文读本</w:t>
      </w:r>
    </w:p>
    <w:p>
      <w:r>
        <w:t>作者：谢蕴秋主编；李昆武绘画</w:t>
      </w:r>
    </w:p>
    <w:p>
      <w:r>
        <w:t>出版社：昆明：云南民族出版社</w:t>
      </w:r>
    </w:p>
    <w:p>
      <w:r>
        <w:t>出版日期：2004.05</w:t>
      </w:r>
    </w:p>
    <w:p>
      <w:r>
        <w:t>总页数：92</w:t>
      </w:r>
    </w:p>
    <w:p>
      <w:r>
        <w:t>更多请访问教客网: www.jiaokey.com</w:t>
      </w:r>
    </w:p>
    <w:p>
      <w:r>
        <w:t>远离毒品  公民识毒防毒禁毒知识图文读本 评论地址：https://www.jiaokey.com/book/detail/11863899.html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