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书名：驿道沧桑</w:t>
      </w:r>
    </w:p>
    <w:p>
      <w:r>
        <w:t>作者：张方玉著；楚雄州文化体制改革和文化产业发展办公室编</w:t>
      </w:r>
    </w:p>
    <w:p>
      <w:r>
        <w:t>出版社：昆明：云南民族出版社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驿道沧桑 评论地址：https://www.jiaokey.com/book/detail/11863863.html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