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书名：玉龙山下的村庄 一个美国家庭亲历的纳西生活 中英文本 Naxi culture through American eyes</w:t>
      </w:r>
    </w:p>
    <w:p>
      <w:r>
        <w:t>作者:孙佳琪（Jacqueline S. Pinson）著；赵庆莲，和丽峰译</w:t>
      </w:r>
    </w:p>
    <w:p>
      <w:r>
        <w:t>出版社:昆明：云南民族出版社</w:t>
      </w:r>
    </w:p>
    <w:p>
      <w:r>
        <w:t>出版日期：2006.10</w:t>
      </w:r>
    </w:p>
    <w:p>
      <w:r>
        <w:t>总页数：308</w:t>
      </w:r>
    </w:p>
    <w:p>
      <w:r>
        <w:t>更多请访问教客网:www.jiaokey.com</w:t>
      </w:r>
    </w:p>
    <w:p>
      <w:r>
        <w:t>玉龙山下的村庄 一个美国家庭亲历的纳西生活 中英文本 Naxi culture through American eyes评论地址：https://www.jiaokey.com/book/detail/11863851.html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