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家在泊那河大峡谷：哈尼文</w:t>
      </w:r>
    </w:p>
    <w:p>
      <w:r>
        <w:rPr>
          <w:rFonts w:ascii="宋体" w:hAnsi="宋体" w:eastAsia="宋体"/>
          <w:sz w:val="24"/>
        </w:rPr>
        <w:t>冷莎著；白金明，白金山译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家在泊那河大峡谷：哈尼文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冷莎著；白金明，白金山译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散文-作品集-中国-当代-哈尼语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本书出售、求购地址：https://www.jiaokey.com/book/detail/11863847.html</w:t>
      </w:r>
    </w:p>
    <w:p>
      <w:r>
        <w:t>更多相关图书推荐：https://www.jiaokey.com</w:t>
      </w:r>
    </w:p>
    <w:p>
      <w:r>
        <w:t>冷莎著；白金明，白金山译 其他作品：https://www.jiaokey.com/tag/冷莎著；白金明，白金山译.html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关键词搜索：https://www.jiaokey.com/tag/散文-作品集-中国-当代-哈尼语.html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