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书名：理想庄园：香格里拉行走书</w:t>
      </w:r>
    </w:p>
    <w:p>
      <w:r>
        <w:t>作者：邓红锦编著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理想庄园：香格里拉行走书 评论地址：https://www.jiaokey.com/book/detail/11863844.html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