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书名：百年梦现  卢志民和“中国第一村民小组”</w:t>
      </w:r>
    </w:p>
    <w:p>
      <w:r>
        <w:t>作者：乔迈著</w:t>
      </w:r>
    </w:p>
    <w:p>
      <w:r>
        <w:t>出版社：长春：吉林人民出版社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百年梦现  卢志民和“中国第一村民小组” 评论地址：https://www.jiaokey.com/book/detail/11863798.html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