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书名：东北亚区域经济发展与合作机制创新研究</w:t>
      </w:r>
    </w:p>
    <w:p>
      <w:r>
        <w:t>作者：李玉潭，陈志恒，殷立春著</w:t>
      </w:r>
    </w:p>
    <w:p>
      <w:r>
        <w:t>出版社：长春：吉林人民出版社</w:t>
      </w:r>
    </w:p>
    <w:p>
      <w:r>
        <w:t>出版日期：2006.05</w:t>
      </w:r>
    </w:p>
    <w:p>
      <w:r>
        <w:t>总页数：291</w:t>
      </w:r>
    </w:p>
    <w:p>
      <w:r>
        <w:t>更多请访问教客网: www.jiaokey.com</w:t>
      </w:r>
    </w:p>
    <w:p>
      <w:r>
        <w:t>东北亚区域经济发展与合作机制创新研究 评论地址：https://www.jiaokey.com/book/detail/11863797.html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