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韩国现代化奇迹的过程</w:t>
      </w:r>
    </w:p>
    <w:p>
      <w:r>
        <w:rPr>
          <w:rFonts w:ascii="宋体" w:hAnsi="宋体" w:eastAsia="宋体"/>
          <w:sz w:val="24"/>
        </w:rPr>
        <w:t>（韩）赵利济编著；张慧智译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韩国现代化奇迹的过程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（韩）赵利济编著；张慧智译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本书出售、求购地址：https://www.jiaokey.com/book/detail/11863791.html</w:t>
      </w:r>
    </w:p>
    <w:p>
      <w:r>
        <w:t>更多相关图书推荐：https://www.jiaokey.com</w:t>
      </w:r>
    </w:p>
    <w:p>
      <w:r>
        <w:t>（韩）赵利济编著；张慧智译 其他作品：https://www.jiaokey.com/tag/（韩）赵利济编著；张慧智译.html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关键词搜索：https://www.jiaokey.com/tag/韩国现代化奇迹的过程.html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