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书名：2005’中国首届国际铜板带研讨会文集</w:t>
      </w:r>
    </w:p>
    <w:p>
      <w:r>
        <w:t>作者：萧今声主编；中国有色金属加工工业协会编</w:t>
      </w:r>
    </w:p>
    <w:p>
      <w:r>
        <w:t>出版社：北京：冶金工业出版社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2005’中国首届国际铜板带研讨会文集 评论地址：https://www.jiaokey.com/book/detail/11863789.html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