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作者：朱宾梅主编；张丹，张宗靓副主编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总页数：323</w:t>
      </w:r>
    </w:p>
    <w:p>
      <w:r>
        <w:t>更多请访问教客网: www.jiaokey.com</w:t>
      </w:r>
    </w:p>
    <w:p>
      <w:r>
        <w:t>施工企业会计 评论地址：https://www.jiaokey.com/book/detail/11863781.html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