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计算流体力学基础及其应用</w:t>
      </w:r>
    </w:p>
    <w:p>
      <w:r>
        <w:rPr>
          <w:rFonts w:ascii="宋体" w:hAnsi="宋体" w:eastAsia="宋体"/>
          <w:sz w:val="24"/>
        </w:rPr>
        <w:t>（美）约翰 D.安德森（John D. Anderson）著；吴颂平，刘赵淼译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D.安德森（John D. Anderson）著；吴颂平，刘赵淼译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本书出售、求购地址：https://www.jiaokey.com/book/detail/11863761.html</w:t>
      </w:r>
    </w:p>
    <w:p>
      <w:r>
        <w:t>更多相关图书推荐：https://www.jiaokey.com</w:t>
      </w:r>
    </w:p>
    <w:p>
      <w:r>
        <w:t>（美）约翰 D.安德森（John D. Anderson）著；吴颂平，刘赵淼译 其他作品：https://www.jiaokey.com/tag/（美）约翰 D.安德森（John D. Anderson）著；吴颂平，刘赵淼译.html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关键词搜索：https://www.jiaokey.com/tag/计算流体力学基础及其应用.html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