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成人英语三级统一考试全真模拟试题及解析</w:t>
      </w:r>
    </w:p>
    <w:p>
      <w:r>
        <w:rPr>
          <w:rFonts w:ascii="宋体" w:hAnsi="宋体" w:eastAsia="宋体"/>
          <w:sz w:val="24"/>
        </w:rPr>
        <w:t>宋平明主编；吕文静，李国锋编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成人英语三级统一考试全真模拟试题及解析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宋平明主编；吕文静，李国锋编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本书出售、求购地址：https://www.jiaokey.com/book/detail/11863733.html</w:t>
      </w:r>
    </w:p>
    <w:p>
      <w:r>
        <w:t>更多相关图书推荐：https://www.jiaokey.com</w:t>
      </w:r>
    </w:p>
    <w:p>
      <w:r>
        <w:t>宋平明主编；吕文静，李国锋编 其他作品：https://www.jiaokey.com/tag/宋平明主编；吕文静，李国锋编.html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关键词搜索：https://www.jiaokey.com/tag/成人英语三级统一考试全真模拟试题及解析.html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