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新编成人高等学校英语教材编写组编；胡国湘主编；何天汉，黄乃汉，郦国兴，刘天伦副主编；尹忠林，方蒂蒂，廖晓冲，祝小军编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新编成人高等学校英语教材编写组编；胡国湘主编；何天汉，黄乃汉，郦国兴，刘天伦副主编；尹忠林，方蒂蒂，廖晓冲，祝小军编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本书出售、求购地址：https://www.jiaokey.com/book/detail/11863708.html</w:t>
      </w:r>
    </w:p>
    <w:p>
      <w:r>
        <w:t>更多相关图书推荐：https://www.jiaokey.com</w:t>
      </w:r>
    </w:p>
    <w:p>
      <w:r>
        <w:t>新编成人高等学校英语教材编写组编；胡国湘主编；何天汉，黄乃汉，郦国兴，刘天伦副主编；尹忠林，方蒂蒂，廖晓冲，祝小军编 其他作品：https://www.jiaokey.com/tag/新编成人高等学校英语教材编写组编；胡国湘主编；何天汉，黄乃汉，郦国兴，刘天伦副主编；尹忠林，方蒂蒂，廖晓冲，祝小军编.html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