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书名：让孩子听懂父母的话</w:t>
      </w:r>
    </w:p>
    <w:p>
      <w:r>
        <w:t>作者：周永林编著</w:t>
      </w:r>
    </w:p>
    <w:p>
      <w:r>
        <w:t>出版社：北京：国家行政学院出版社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让孩子听懂父母的话 评论地址：https://www.jiaokey.com/book/detail/11863692.html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