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第三代移动通信技术与业务  第2版</w:t>
      </w:r>
    </w:p>
    <w:p>
      <w:r>
        <w:rPr>
          <w:rFonts w:ascii="宋体" w:hAnsi="宋体" w:eastAsia="宋体"/>
          <w:sz w:val="24"/>
        </w:rPr>
        <w:t>罗凌，焦元媛，陆冰等编著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第三代移动通信技术与业务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罗凌，焦元媛，陆冰等编著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本书出售、求购地址：https://www.jiaokey.com/book/detail/11863657.html</w:t>
      </w:r>
    </w:p>
    <w:p>
      <w:r>
        <w:t>更多相关图书推荐：https://www.jiaokey.com</w:t>
      </w:r>
    </w:p>
    <w:p>
      <w:r>
        <w:t>罗凌，焦元媛，陆冰等编著 其他作品：https://www.jiaokey.com/tag/罗凌，焦元媛，陆冰等编著.html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关键词搜索：https://www.jiaokey.com/tag/第三代移动通信技术与业务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