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C# 2005 Business Objects中文版</w:t>
      </w:r>
    </w:p>
    <w:p>
      <w:r>
        <w:rPr>
          <w:rFonts w:ascii="宋体" w:hAnsi="宋体" w:eastAsia="宋体"/>
          <w:sz w:val="24"/>
        </w:rPr>
        <w:t>（美）Rockford Lhotka著；王鑫译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C# 2005 Business Objects中文版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（美）Rockford Lhotka著；王鑫译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本书出售、求购地址：https://www.jiaokey.com/book/detail/11863606.html</w:t>
      </w:r>
    </w:p>
    <w:p>
      <w:r>
        <w:t>更多相关图书推荐：https://www.jiaokey.com</w:t>
      </w:r>
    </w:p>
    <w:p>
      <w:r>
        <w:t>（美）Rockford Lhotka著；王鑫译 其他作品：https://www.jiaokey.com/tag/（美）Rockford Lhotka著；王鑫译.html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关键词搜索：https://www.jiaokey.com/tag/Expert C# 2005 Business Objects中文版.html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