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五笔打字与Word文字处理职业应用视频教程</w:t>
      </w:r>
    </w:p>
    <w:p>
      <w:r>
        <w:rPr>
          <w:rFonts w:ascii="宋体" w:hAnsi="宋体" w:eastAsia="宋体"/>
          <w:sz w:val="24"/>
        </w:rPr>
        <w:t>尼春雨，刘小亮，陈洪彬编著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五笔打字与Word文字处理职业应用视频教程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尼春雨，刘小亮，陈洪彬编著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本书出售、求购地址：https://www.jiaokey.com/book/detail/11863596.html</w:t>
      </w:r>
    </w:p>
    <w:p>
      <w:r>
        <w:t>更多相关图书推荐：https://www.jiaokey.com</w:t>
      </w:r>
    </w:p>
    <w:p>
      <w:r>
        <w:t>尼春雨，刘小亮，陈洪彬编著 其他作品：https://www.jiaokey.com/tag/尼春雨，刘小亮，陈洪彬编著.html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关键词搜索：https://www.jiaokey.com/tag/五笔打字与Word文字处理职业应用视频教程.html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