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2007入门与提高 1CD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2007入门与提高 1CD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本书出售、求购地址：https://www.jiaokey.com/book/detail/11863577.html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关键词搜索：https://www.jiaokey.com/tag/新编AutoCAD 2007入门与提高 1CD.html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