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书名：面包制作116款</w:t>
      </w:r>
    </w:p>
    <w:p>
      <w:r>
        <w:t>作者：李楠，黄登禹，李飞编著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面包制作116款 评论地址：https://www.jiaokey.com/book/detail/11863541.html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