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书名：无痛一身轻  戴维斯身体放松与疼痛自疗法</w:t>
      </w:r>
    </w:p>
    <w:p>
      <w:r>
        <w:t>作者：（美）克莱尔·戴维斯（Clair Davies），（美）安姆贝·戴维斯著；黄欣等译</w:t>
      </w:r>
    </w:p>
    <w:p>
      <w:r>
        <w:t>出版社：北京：群言出版社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无痛一身轻  戴维斯身体放松与疼痛自疗法 评论地址：https://www.jiaokey.com/book/detail/11863519.html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