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轻松防治高血压、糖尿病</w:t>
      </w:r>
    </w:p>
    <w:p>
      <w:r>
        <w:rPr>
          <w:rFonts w:ascii="宋体" w:hAnsi="宋体" w:eastAsia="宋体"/>
          <w:sz w:val="24"/>
        </w:rPr>
        <w:t>（日）荻原俊男主编；刘壮华译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轻松防治高血压、糖尿病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（日）荻原俊男主编；刘壮华译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本书出售、求购地址：https://www.jiaokey.com/book/detail/11863515.html</w:t>
      </w:r>
    </w:p>
    <w:p>
      <w:r>
        <w:t>更多相关图书推荐：https://www.jiaokey.com</w:t>
      </w:r>
    </w:p>
    <w:p>
      <w:r>
        <w:t>（日）荻原俊男主编；刘壮华译 其他作品：https://www.jiaokey.com/tag/（日）荻原俊男主编；刘壮华译.html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关键词搜索：https://www.jiaokey.com/tag/轻松防治高血压、糖尿病.html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