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轻松防治高脂血症、肥胖</w:t>
      </w:r>
    </w:p>
    <w:p>
      <w:r>
        <w:rPr>
          <w:rFonts w:ascii="宋体" w:hAnsi="宋体" w:eastAsia="宋体"/>
          <w:sz w:val="24"/>
        </w:rPr>
        <w:t>（日）荻原俊男主编；俞索静译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轻松防治高脂血症、肥胖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（日）荻原俊男主编；俞索静译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本书出售、求购地址：https://www.jiaokey.com/book/detail/11863514.html</w:t>
      </w:r>
    </w:p>
    <w:p>
      <w:r>
        <w:t>更多相关图书推荐：https://www.jiaokey.com</w:t>
      </w:r>
    </w:p>
    <w:p>
      <w:r>
        <w:t>（日）荻原俊男主编；俞索静译 其他作品：https://www.jiaokey.com/tag/（日）荻原俊男主编；俞索静译.html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关键词搜索：https://www.jiaokey.com/tag/轻松防治高脂血症、肥胖.html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