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书名：怀孕养育全典  新妈妈快乐孕育完全手册  全新珍藏版</w:t>
      </w:r>
    </w:p>
    <w:p>
      <w:r>
        <w:t>作者：任英梅主编</w:t>
      </w:r>
    </w:p>
    <w:p>
      <w:r>
        <w:t>出版社：哈尔滨：哈尔滨出版社</w:t>
      </w:r>
    </w:p>
    <w:p>
      <w:r>
        <w:t>出版日期：2007.05</w:t>
      </w:r>
    </w:p>
    <w:p>
      <w:r>
        <w:t>总页数：488</w:t>
      </w:r>
    </w:p>
    <w:p>
      <w:r>
        <w:t>更多请访问教客网: www.jiaokey.com</w:t>
      </w:r>
    </w:p>
    <w:p>
      <w:r>
        <w:t>怀孕养育全典  新妈妈快乐孕育完全手册  全新珍藏版 评论地址：https://www.jiaokey.com/book/detail/11863513.html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