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时尚蛋糕制作精选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时尚蛋糕制作精选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本书出售、求购地址：https://www.jiaokey.com/book/detail/11863500.html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关键词搜索：https://www.jiaokey.com/tag/时尚蛋糕制作精选.html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