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书名：自然疗法强身体</w:t>
      </w:r>
    </w:p>
    <w:p>
      <w:r>
        <w:t>作者：董雷，虞军编著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自然疗法强身体 评论地址：https://www.jiaokey.com/book/detail/11863446.html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