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枸杞治病亦养生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枸杞治病亦养生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本书出售、求购地址：https://www.jiaokey.com/book/detail/11863444.html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关键词搜索：https://www.jiaokey.com/tag/枸杞治病亦养生.html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