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中国四大名鸟  百灵  画眉  绣眼  点颏</w:t>
      </w:r>
    </w:p>
    <w:p>
      <w:r>
        <w:rPr>
          <w:rFonts w:ascii="宋体" w:hAnsi="宋体" w:eastAsia="宋体"/>
          <w:sz w:val="24"/>
        </w:rPr>
        <w:t>董润民，于微光编著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中国四大名鸟  百灵  画眉  绣眼  点颏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董润民，于微光编著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本书出售、求购地址：https://www.jiaokey.com/book/detail/11863428.html</w:t>
      </w:r>
    </w:p>
    <w:p>
      <w:r>
        <w:t>更多相关图书推荐：https://www.jiaokey.com</w:t>
      </w:r>
    </w:p>
    <w:p>
      <w:r>
        <w:t>董润民，于微光编著 其他作品：https://www.jiaokey.com/tag/董润民，于微光编著.html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关键词搜索：https://www.jiaokey.com/tag/中国四大名鸟  百灵  画眉  绣眼  点颏.html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